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35201" w14:textId="7A9EF30D" w:rsidR="00D71CA2" w:rsidRDefault="00FB4699" w:rsidP="00B60378">
      <w:pPr>
        <w:pStyle w:val="1"/>
        <w:spacing w:before="0"/>
        <w:ind w:leftChars="129" w:left="284"/>
        <w:jc w:val="center"/>
        <w:rPr>
          <w:rFonts w:ascii="游ゴシック" w:eastAsia="游ゴシック" w:hAnsi="游ゴシック"/>
          <w:lang w:eastAsia="ja-JP"/>
        </w:rPr>
      </w:pPr>
      <w:r>
        <w:rPr>
          <w:rFonts w:ascii="游ゴシック" w:eastAsia="游ゴシック" w:hAnsi="游ゴシック" w:hint="eastAsia"/>
          <w:lang w:eastAsia="ja-JP"/>
        </w:rPr>
        <w:t xml:space="preserve">７月18日オンライン交流会　</w:t>
      </w:r>
      <w:r w:rsidRPr="00B60378">
        <w:rPr>
          <w:rFonts w:ascii="游ゴシック" w:eastAsia="游ゴシック" w:hAnsi="游ゴシック"/>
          <w:lang w:eastAsia="ja-JP"/>
        </w:rPr>
        <w:t>提出用ワークシート</w:t>
      </w:r>
    </w:p>
    <w:p w14:paraId="74BC02CE" w14:textId="77777777" w:rsidR="00FB4699" w:rsidRPr="00FB4699" w:rsidRDefault="00FB4699" w:rsidP="00FB4699">
      <w:pPr>
        <w:rPr>
          <w:lang w:eastAsia="ja-JP"/>
        </w:rPr>
      </w:pPr>
    </w:p>
    <w:p w14:paraId="2935D0EB" w14:textId="77777777" w:rsidR="00D71CA2" w:rsidRPr="00B60378" w:rsidRDefault="00000000" w:rsidP="00B60378">
      <w:pPr>
        <w:pStyle w:val="21"/>
        <w:spacing w:before="0"/>
        <w:rPr>
          <w:rFonts w:ascii="游ゴシック" w:eastAsia="游ゴシック" w:hAnsi="游ゴシック"/>
          <w:lang w:eastAsia="ja-JP"/>
        </w:rPr>
      </w:pPr>
      <w:r w:rsidRPr="00B60378">
        <w:rPr>
          <w:rFonts w:ascii="游ゴシック" w:eastAsia="游ゴシック" w:hAnsi="游ゴシック"/>
          <w:lang w:eastAsia="ja-JP"/>
        </w:rPr>
        <w:t>1. 自己紹介（日本語）</w:t>
      </w:r>
    </w:p>
    <w:p w14:paraId="109C9839" w14:textId="77777777" w:rsidR="00D71CA2" w:rsidRPr="00B60378" w:rsidRDefault="00000000" w:rsidP="00A85C96">
      <w:pPr>
        <w:spacing w:after="0" w:line="480" w:lineRule="auto"/>
        <w:rPr>
          <w:rFonts w:ascii="游ゴシック" w:eastAsia="游ゴシック" w:hAnsi="游ゴシック"/>
          <w:lang w:eastAsia="ja-JP"/>
        </w:rPr>
      </w:pPr>
      <w:r w:rsidRPr="00B60378">
        <w:rPr>
          <w:rFonts w:ascii="游ゴシック" w:eastAsia="游ゴシック" w:hAnsi="游ゴシック"/>
          <w:lang w:eastAsia="ja-JP"/>
        </w:rPr>
        <w:t>以下の項目について、それぞれ記入してください。</w:t>
      </w:r>
    </w:p>
    <w:p w14:paraId="628875CE" w14:textId="2961C28F" w:rsidR="00D71CA2" w:rsidRPr="00B60378" w:rsidRDefault="00000000" w:rsidP="00B60378">
      <w:pPr>
        <w:spacing w:line="360" w:lineRule="auto"/>
        <w:rPr>
          <w:rFonts w:ascii="游ゴシック" w:eastAsia="游ゴシック" w:hAnsi="游ゴシック"/>
          <w:lang w:eastAsia="ja-JP"/>
        </w:rPr>
      </w:pPr>
      <w:r w:rsidRPr="00B60378">
        <w:rPr>
          <w:rFonts w:ascii="游ゴシック" w:eastAsia="游ゴシック" w:hAnsi="游ゴシック"/>
          <w:lang w:eastAsia="ja-JP"/>
        </w:rPr>
        <w:t>・名</w:t>
      </w:r>
      <w:r w:rsidR="00F665B0" w:rsidRPr="00B60378">
        <w:rPr>
          <w:rFonts w:ascii="游ゴシック" w:eastAsia="游ゴシック" w:hAnsi="游ゴシック" w:hint="eastAsia"/>
          <w:lang w:eastAsia="ja-JP"/>
        </w:rPr>
        <w:t xml:space="preserve">　</w:t>
      </w:r>
      <w:r w:rsidRPr="00B60378">
        <w:rPr>
          <w:rFonts w:ascii="游ゴシック" w:eastAsia="游ゴシック" w:hAnsi="游ゴシック"/>
          <w:lang w:eastAsia="ja-JP"/>
        </w:rPr>
        <w:t>前：</w:t>
      </w:r>
      <w:r w:rsidR="0084446C">
        <w:rPr>
          <w:rFonts w:ascii="游ゴシック" w:eastAsia="游ゴシック" w:hAnsi="游ゴシック" w:hint="eastAsia"/>
          <w:lang w:eastAsia="ja-JP"/>
        </w:rPr>
        <w:t xml:space="preserve">　</w:t>
      </w:r>
      <w:r w:rsidR="00E57DED" w:rsidRPr="00B60378">
        <w:rPr>
          <w:rFonts w:ascii="游ゴシック" w:eastAsia="游ゴシック" w:hAnsi="游ゴシック"/>
          <w:lang w:eastAsia="ja-JP"/>
        </w:rPr>
        <w:t>____________________________________________________</w:t>
      </w:r>
      <w:r w:rsidR="0084446C">
        <w:rPr>
          <w:rFonts w:ascii="游ゴシック" w:eastAsia="游ゴシック" w:hAnsi="游ゴシック" w:hint="eastAsia"/>
          <w:u w:val="single"/>
          <w:lang w:eastAsia="ja-JP"/>
        </w:rPr>
        <w:t xml:space="preserve">　</w:t>
      </w:r>
      <w:r w:rsidR="00F665B0" w:rsidRPr="00B60378">
        <w:rPr>
          <w:rFonts w:ascii="游ゴシック" w:eastAsia="游ゴシック" w:hAnsi="游ゴシック" w:hint="eastAsia"/>
          <w:lang w:eastAsia="ja-JP"/>
        </w:rPr>
        <w:t xml:space="preserve">　　</w:t>
      </w:r>
      <w:r w:rsidR="00A85C96">
        <w:rPr>
          <w:rFonts w:ascii="游ゴシック" w:eastAsia="游ゴシック" w:hAnsi="游ゴシック" w:hint="eastAsia"/>
          <w:lang w:eastAsia="ja-JP"/>
        </w:rPr>
        <w:t xml:space="preserve">　　</w:t>
      </w:r>
      <w:r w:rsidR="00F665B0" w:rsidRPr="00B60378">
        <w:rPr>
          <w:rFonts w:ascii="游ゴシック" w:eastAsia="游ゴシック" w:hAnsi="游ゴシック" w:hint="eastAsia"/>
          <w:lang w:eastAsia="ja-JP"/>
        </w:rPr>
        <w:t xml:space="preserve">　</w:t>
      </w:r>
      <w:r w:rsidRPr="00B60378">
        <w:rPr>
          <w:rFonts w:ascii="游ゴシック" w:eastAsia="游ゴシック" w:hAnsi="游ゴシック"/>
          <w:lang w:eastAsia="ja-JP"/>
        </w:rPr>
        <w:br/>
        <w:t>・学校名：</w:t>
      </w:r>
      <w:r w:rsidR="00E57DED">
        <w:rPr>
          <w:rFonts w:ascii="游ゴシック" w:eastAsia="游ゴシック" w:hAnsi="游ゴシック" w:hint="eastAsia"/>
          <w:lang w:eastAsia="ja-JP"/>
        </w:rPr>
        <w:t xml:space="preserve">　</w:t>
      </w:r>
      <w:r w:rsidR="00E57DED" w:rsidRPr="00B60378">
        <w:rPr>
          <w:rFonts w:ascii="游ゴシック" w:eastAsia="游ゴシック" w:hAnsi="游ゴシック"/>
          <w:lang w:eastAsia="ja-JP"/>
        </w:rPr>
        <w:t>____________________________________________________</w:t>
      </w:r>
      <w:r w:rsidRPr="00B60378">
        <w:rPr>
          <w:rFonts w:ascii="游ゴシック" w:eastAsia="游ゴシック" w:hAnsi="游ゴシック"/>
          <w:lang w:eastAsia="ja-JP"/>
        </w:rPr>
        <w:br/>
        <w:t>・趣</w:t>
      </w:r>
      <w:r w:rsidR="00F665B0" w:rsidRPr="00B60378">
        <w:rPr>
          <w:rFonts w:ascii="游ゴシック" w:eastAsia="游ゴシック" w:hAnsi="游ゴシック" w:hint="eastAsia"/>
          <w:lang w:eastAsia="ja-JP"/>
        </w:rPr>
        <w:t xml:space="preserve">　</w:t>
      </w:r>
      <w:r w:rsidRPr="00B60378">
        <w:rPr>
          <w:rFonts w:ascii="游ゴシック" w:eastAsia="游ゴシック" w:hAnsi="游ゴシック"/>
          <w:lang w:eastAsia="ja-JP"/>
        </w:rPr>
        <w:t>味：</w:t>
      </w:r>
      <w:r w:rsidR="00E57DED">
        <w:rPr>
          <w:rFonts w:ascii="游ゴシック" w:eastAsia="游ゴシック" w:hAnsi="游ゴシック" w:hint="eastAsia"/>
          <w:lang w:eastAsia="ja-JP"/>
        </w:rPr>
        <w:t xml:space="preserve">　</w:t>
      </w:r>
      <w:r w:rsidR="00E57DED" w:rsidRPr="00B60378">
        <w:rPr>
          <w:rFonts w:ascii="游ゴシック" w:eastAsia="游ゴシック" w:hAnsi="游ゴシック"/>
          <w:lang w:eastAsia="ja-JP"/>
        </w:rPr>
        <w:t>____________________________________________________</w:t>
      </w:r>
      <w:r w:rsidRPr="00B60378">
        <w:rPr>
          <w:rFonts w:ascii="游ゴシック" w:eastAsia="游ゴシック" w:hAnsi="游ゴシック"/>
          <w:lang w:eastAsia="ja-JP"/>
        </w:rPr>
        <w:br/>
        <w:t>・最近関心があること：</w:t>
      </w:r>
      <w:r w:rsidR="00E57DED" w:rsidRPr="00B60378">
        <w:rPr>
          <w:rFonts w:ascii="游ゴシック" w:eastAsia="游ゴシック" w:hAnsi="游ゴシック"/>
          <w:lang w:eastAsia="ja-JP"/>
        </w:rPr>
        <w:t>___________________________________________</w:t>
      </w:r>
      <w:r w:rsidR="008A0029" w:rsidRPr="00B60378">
        <w:rPr>
          <w:rFonts w:ascii="游ゴシック" w:eastAsia="游ゴシック" w:hAnsi="游ゴシック"/>
          <w:lang w:eastAsia="ja-JP"/>
        </w:rPr>
        <w:t>______________________</w:t>
      </w:r>
    </w:p>
    <w:p w14:paraId="281C5B65" w14:textId="0C6E5A1D" w:rsidR="00D71CA2" w:rsidRPr="00B60378" w:rsidRDefault="00000000" w:rsidP="00B60378">
      <w:pPr>
        <w:pStyle w:val="21"/>
        <w:spacing w:before="0"/>
        <w:rPr>
          <w:rFonts w:ascii="游ゴシック" w:eastAsia="游ゴシック" w:hAnsi="游ゴシック"/>
          <w:lang w:eastAsia="ja-JP"/>
        </w:rPr>
      </w:pPr>
      <w:r w:rsidRPr="00B60378">
        <w:rPr>
          <w:rFonts w:ascii="游ゴシック" w:eastAsia="游ゴシック" w:hAnsi="游ゴシック"/>
          <w:lang w:eastAsia="ja-JP"/>
        </w:rPr>
        <w:t>2. 自己紹介（韓国語）</w:t>
      </w:r>
      <w:r w:rsidR="00D772D8">
        <w:rPr>
          <w:rFonts w:ascii="游ゴシック" w:eastAsia="游ゴシック" w:hAnsi="游ゴシック" w:hint="eastAsia"/>
          <w:lang w:eastAsia="ja-JP"/>
        </w:rPr>
        <w:t xml:space="preserve">　</w:t>
      </w:r>
    </w:p>
    <w:p w14:paraId="5AC61F91" w14:textId="77777777" w:rsidR="00FB4699" w:rsidRDefault="00511B82" w:rsidP="00B60378">
      <w:pPr>
        <w:spacing w:after="0"/>
        <w:rPr>
          <w:rFonts w:ascii="游ゴシック" w:eastAsia="游ゴシック" w:hAnsi="游ゴシック"/>
          <w:lang w:eastAsia="ja-JP"/>
        </w:rPr>
      </w:pPr>
      <w:r w:rsidRPr="00B60378">
        <w:rPr>
          <w:rFonts w:ascii="游ゴシック" w:eastAsia="游ゴシック" w:hAnsi="游ゴシック" w:hint="eastAsia"/>
          <w:lang w:eastAsia="ja-JP"/>
        </w:rPr>
        <w:t>自分の名前を</w:t>
      </w:r>
      <w:r w:rsidRPr="00B60378">
        <w:rPr>
          <w:rFonts w:ascii="游ゴシック" w:eastAsia="游ゴシック" w:hAnsi="游ゴシック"/>
          <w:lang w:eastAsia="ja-JP"/>
        </w:rPr>
        <w:t>韓国語で書いてみましょう。</w:t>
      </w:r>
    </w:p>
    <w:p w14:paraId="027B4B92" w14:textId="01FD3A64" w:rsidR="001A24BA" w:rsidRDefault="00511B82" w:rsidP="005379C8">
      <w:pPr>
        <w:ind w:left="220" w:hangingChars="100" w:hanging="220"/>
        <w:rPr>
          <w:rFonts w:ascii="游ゴシック" w:eastAsia="游ゴシック" w:hAnsi="游ゴシック"/>
          <w:lang w:eastAsia="ja-JP"/>
        </w:rPr>
      </w:pPr>
      <w:r w:rsidRPr="00B60378">
        <w:rPr>
          <w:rFonts w:ascii="游ゴシック" w:eastAsia="游ゴシック" w:hAnsi="游ゴシック" w:hint="eastAsia"/>
          <w:lang w:eastAsia="ja-JP"/>
        </w:rPr>
        <w:t>（ヒント：ひらがなの音を韓国語の音に合わせてハングルに変換します。ネット検索</w:t>
      </w:r>
      <w:r w:rsidR="00F66135">
        <w:rPr>
          <w:rFonts w:ascii="游ゴシック" w:eastAsia="游ゴシック" w:hAnsi="游ゴシック" w:hint="eastAsia"/>
          <w:lang w:eastAsia="ja-JP"/>
        </w:rPr>
        <w:t>などを</w:t>
      </w:r>
      <w:r w:rsidR="00F665B0" w:rsidRPr="00B60378">
        <w:rPr>
          <w:rFonts w:ascii="游ゴシック" w:eastAsia="游ゴシック" w:hAnsi="游ゴシック" w:hint="eastAsia"/>
          <w:lang w:eastAsia="ja-JP"/>
        </w:rPr>
        <w:t>使って</w:t>
      </w:r>
      <w:r w:rsidR="00F66135">
        <w:rPr>
          <w:rFonts w:ascii="游ゴシック" w:eastAsia="游ゴシック" w:hAnsi="游ゴシック" w:hint="eastAsia"/>
          <w:lang w:eastAsia="ja-JP"/>
        </w:rPr>
        <w:t xml:space="preserve">　</w:t>
      </w:r>
      <w:r w:rsidR="00F665B0" w:rsidRPr="00B60378">
        <w:rPr>
          <w:rFonts w:ascii="游ゴシック" w:eastAsia="游ゴシック" w:hAnsi="游ゴシック" w:hint="eastAsia"/>
          <w:lang w:eastAsia="ja-JP"/>
        </w:rPr>
        <w:t>調べましょう。</w:t>
      </w:r>
      <w:r w:rsidRPr="00B60378">
        <w:rPr>
          <w:rFonts w:ascii="游ゴシック" w:eastAsia="游ゴシック" w:hAnsi="游ゴシック" w:hint="eastAsia"/>
          <w:lang w:eastAsia="ja-JP"/>
        </w:rPr>
        <w:t>）</w:t>
      </w:r>
      <w:r w:rsidRPr="00B60378">
        <w:rPr>
          <w:rFonts w:ascii="游ゴシック" w:eastAsia="游ゴシック" w:hAnsi="游ゴシック"/>
          <w:lang w:eastAsia="ja-JP"/>
        </w:rPr>
        <w:br/>
      </w:r>
      <w:r w:rsidR="00FA34D3">
        <w:rPr>
          <w:rFonts w:ascii="游ゴシック" w:eastAsia="游ゴシック" w:hAnsi="游ゴシック" w:hint="eastAsia"/>
          <w:lang w:eastAsia="ja-JP"/>
        </w:rPr>
        <w:t xml:space="preserve">　</w:t>
      </w:r>
      <w:r w:rsidR="00E57DED">
        <w:rPr>
          <w:rFonts w:ascii="游ゴシック" w:eastAsia="游ゴシック" w:hAnsi="游ゴシック" w:hint="eastAsia"/>
          <w:lang w:eastAsia="ja-JP"/>
        </w:rPr>
        <w:t xml:space="preserve">　　　　　　　　</w:t>
      </w:r>
      <w:r w:rsidR="005379C8">
        <w:rPr>
          <w:rFonts w:ascii="游ゴシック" w:eastAsia="游ゴシック" w:hAnsi="游ゴシック" w:hint="eastAsia"/>
          <w:lang w:eastAsia="ja-JP"/>
        </w:rPr>
        <w:t xml:space="preserve">　</w:t>
      </w:r>
      <w:r w:rsidR="001A24BA">
        <w:rPr>
          <w:rFonts w:ascii="游ゴシック" w:eastAsia="游ゴシック" w:hAnsi="游ゴシック" w:hint="eastAsia"/>
          <w:lang w:eastAsia="ja-JP"/>
        </w:rPr>
        <w:t>名前（ハングル）　：</w:t>
      </w:r>
      <w:r w:rsidR="001A24BA" w:rsidRPr="00B60378">
        <w:rPr>
          <w:rFonts w:ascii="游ゴシック" w:eastAsia="游ゴシック" w:hAnsi="游ゴシック"/>
          <w:lang w:eastAsia="ja-JP"/>
        </w:rPr>
        <w:t>______________________________________________</w:t>
      </w:r>
    </w:p>
    <w:p w14:paraId="4F0ED77C" w14:textId="7E64F44D" w:rsidR="001A24BA" w:rsidRDefault="001A24BA" w:rsidP="00DF59BE">
      <w:pPr>
        <w:ind w:right="220"/>
        <w:jc w:val="right"/>
        <w:rPr>
          <w:rFonts w:ascii="游ゴシック" w:eastAsia="游ゴシック" w:hAnsi="游ゴシック"/>
          <w:lang w:eastAsia="ja-JP"/>
        </w:rPr>
      </w:pPr>
      <w:r>
        <w:rPr>
          <w:rFonts w:ascii="游ゴシック" w:eastAsia="游ゴシック" w:hAnsi="游ゴシック" w:hint="eastAsia"/>
          <w:lang w:eastAsia="ja-JP"/>
        </w:rPr>
        <w:t>読み方（カタカナ）：</w:t>
      </w:r>
      <w:r w:rsidRPr="00B60378">
        <w:rPr>
          <w:rFonts w:ascii="游ゴシック" w:eastAsia="游ゴシック" w:hAnsi="游ゴシック"/>
          <w:lang w:eastAsia="ja-JP"/>
        </w:rPr>
        <w:t>______________________________________________</w:t>
      </w:r>
    </w:p>
    <w:p w14:paraId="6050B3E9" w14:textId="1ED125CC" w:rsidR="001A24BA" w:rsidRPr="00B60378" w:rsidRDefault="001A24BA" w:rsidP="001A24BA">
      <w:pPr>
        <w:spacing w:after="0"/>
        <w:rPr>
          <w:rFonts w:ascii="游ゴシック" w:eastAsia="游ゴシック" w:hAnsi="游ゴシック"/>
          <w:lang w:eastAsia="ja-JP"/>
        </w:rPr>
      </w:pPr>
      <w:r>
        <w:rPr>
          <w:rFonts w:ascii="游ゴシック" w:eastAsia="游ゴシック" w:hAnsi="游ゴシック" w:hint="eastAsia"/>
          <w:lang w:eastAsia="ja-JP"/>
        </w:rPr>
        <w:t>7/18のオンライン交流までに、韓国語で自己紹介ができるように練習しておきましょう。</w:t>
      </w:r>
    </w:p>
    <w:p w14:paraId="6B6BB180" w14:textId="0ABCDDD9" w:rsidR="00D71CA2" w:rsidRPr="00B60378" w:rsidRDefault="001A24BA" w:rsidP="001A24BA">
      <w:pPr>
        <w:rPr>
          <w:rFonts w:ascii="游ゴシック" w:eastAsia="游ゴシック" w:hAnsi="游ゴシック"/>
          <w:lang w:eastAsia="ja-JP"/>
        </w:rPr>
      </w:pPr>
      <w:r>
        <w:rPr>
          <w:rFonts w:ascii="游ゴシック" w:eastAsia="游ゴシック" w:hAnsi="游ゴシック" w:hint="eastAsia"/>
          <w:lang w:eastAsia="ja-JP"/>
        </w:rPr>
        <w:t>【例】私は〇〇〇です。⇒チョヌン　〇〇〇　イムニダ</w:t>
      </w:r>
      <w:r w:rsidR="00FA34D3" w:rsidRPr="00FA34D3">
        <w:rPr>
          <w:rFonts w:ascii="游ゴシック" w:eastAsia="游ゴシック" w:hAnsi="游ゴシック" w:hint="eastAsia"/>
          <w:lang w:eastAsia="ja-JP"/>
        </w:rPr>
        <w:t xml:space="preserve">　</w:t>
      </w:r>
      <w:r w:rsidR="00FA34D3">
        <w:rPr>
          <w:rFonts w:ascii="游ゴシック" w:eastAsia="游ゴシック" w:hAnsi="游ゴシック" w:hint="eastAsia"/>
          <w:lang w:eastAsia="ja-JP"/>
        </w:rPr>
        <w:t xml:space="preserve">　　　</w:t>
      </w:r>
    </w:p>
    <w:p w14:paraId="1D857F3A" w14:textId="77777777" w:rsidR="00D71CA2" w:rsidRPr="00B60378" w:rsidRDefault="00000000" w:rsidP="00B60378">
      <w:pPr>
        <w:pStyle w:val="21"/>
        <w:spacing w:before="0"/>
        <w:rPr>
          <w:rFonts w:ascii="游ゴシック" w:eastAsia="游ゴシック" w:hAnsi="游ゴシック"/>
          <w:lang w:eastAsia="ja-JP"/>
        </w:rPr>
      </w:pPr>
      <w:r w:rsidRPr="00B60378">
        <w:rPr>
          <w:rFonts w:ascii="游ゴシック" w:eastAsia="游ゴシック" w:hAnsi="游ゴシック"/>
          <w:lang w:eastAsia="ja-JP"/>
        </w:rPr>
        <w:t>3. 地元</w:t>
      </w:r>
      <w:r w:rsidR="00F665B0" w:rsidRPr="00B60378">
        <w:rPr>
          <w:rFonts w:ascii="游ゴシック" w:eastAsia="游ゴシック" w:hAnsi="游ゴシック" w:hint="eastAsia"/>
          <w:lang w:eastAsia="ja-JP"/>
        </w:rPr>
        <w:t>・学校</w:t>
      </w:r>
      <w:r w:rsidRPr="00B60378">
        <w:rPr>
          <w:rFonts w:ascii="游ゴシック" w:eastAsia="游ゴシック" w:hAnsi="游ゴシック"/>
          <w:lang w:eastAsia="ja-JP"/>
        </w:rPr>
        <w:t>紹介（写真付き）</w:t>
      </w:r>
    </w:p>
    <w:p w14:paraId="256E9423" w14:textId="306357C9" w:rsidR="00511B82" w:rsidRDefault="00000000" w:rsidP="00B60378">
      <w:pPr>
        <w:spacing w:after="0"/>
        <w:rPr>
          <w:rFonts w:ascii="游ゴシック" w:eastAsia="游ゴシック" w:hAnsi="游ゴシック"/>
          <w:lang w:eastAsia="ja-JP"/>
        </w:rPr>
      </w:pPr>
      <w:r w:rsidRPr="00B60378">
        <w:rPr>
          <w:rFonts w:ascii="游ゴシック" w:eastAsia="游ゴシック" w:hAnsi="游ゴシック"/>
          <w:lang w:eastAsia="ja-JP"/>
        </w:rPr>
        <w:t>地元</w:t>
      </w:r>
      <w:r w:rsidR="00F665B0" w:rsidRPr="00B60378">
        <w:rPr>
          <w:rFonts w:ascii="游ゴシック" w:eastAsia="游ゴシック" w:hAnsi="游ゴシック" w:hint="eastAsia"/>
          <w:lang w:eastAsia="ja-JP"/>
        </w:rPr>
        <w:t>や学校</w:t>
      </w:r>
      <w:r w:rsidRPr="00B60378">
        <w:rPr>
          <w:rFonts w:ascii="游ゴシック" w:eastAsia="游ゴシック" w:hAnsi="游ゴシック"/>
          <w:lang w:eastAsia="ja-JP"/>
        </w:rPr>
        <w:t>の自慢できる場所や</w:t>
      </w:r>
      <w:r w:rsidR="00A85C96">
        <w:rPr>
          <w:rFonts w:ascii="游ゴシック" w:eastAsia="游ゴシック" w:hAnsi="游ゴシック" w:hint="eastAsia"/>
          <w:lang w:eastAsia="ja-JP"/>
        </w:rPr>
        <w:t>イベント</w:t>
      </w:r>
      <w:r w:rsidRPr="00B60378">
        <w:rPr>
          <w:rFonts w:ascii="游ゴシック" w:eastAsia="游ゴシック" w:hAnsi="游ゴシック"/>
          <w:lang w:eastAsia="ja-JP"/>
        </w:rPr>
        <w:t>について、写真を添えて紹介してください。</w:t>
      </w:r>
    </w:p>
    <w:p w14:paraId="28A35F77" w14:textId="77777777" w:rsidR="009A1908" w:rsidRDefault="009A1908" w:rsidP="009A1908">
      <w:pPr>
        <w:spacing w:after="0"/>
        <w:rPr>
          <w:rFonts w:ascii="游ゴシック" w:eastAsia="游ゴシック" w:hAnsi="游ゴシック"/>
          <w:b/>
          <w:bCs/>
          <w:u w:val="single"/>
          <w:lang w:eastAsia="ja-JP"/>
        </w:rPr>
      </w:pPr>
      <w:r w:rsidRPr="006E56A5">
        <w:rPr>
          <w:rFonts w:ascii="游ゴシック" w:eastAsia="游ゴシック" w:hAnsi="游ゴシック" w:hint="eastAsia"/>
          <w:b/>
          <w:bCs/>
          <w:u w:val="single"/>
          <w:lang w:eastAsia="ja-JP"/>
        </w:rPr>
        <w:t>※</w:t>
      </w:r>
      <w:r>
        <w:rPr>
          <w:rFonts w:ascii="游ゴシック" w:eastAsia="游ゴシック" w:hAnsi="游ゴシック" w:hint="eastAsia"/>
          <w:b/>
          <w:bCs/>
          <w:u w:val="single"/>
          <w:lang w:eastAsia="ja-JP"/>
        </w:rPr>
        <w:t>写真は、７月18日のオンライン交流の際に、ZOOMの機能で「共有」するか、カメラで写せる</w:t>
      </w:r>
    </w:p>
    <w:p w14:paraId="79FF7A6D" w14:textId="70F60178" w:rsidR="009A1908" w:rsidRDefault="009A1908" w:rsidP="009A1908">
      <w:pPr>
        <w:spacing w:after="0"/>
        <w:rPr>
          <w:rFonts w:ascii="游ゴシック" w:eastAsia="游ゴシック" w:hAnsi="游ゴシック"/>
          <w:b/>
          <w:bCs/>
          <w:u w:val="single"/>
          <w:lang w:eastAsia="ja-JP"/>
        </w:rPr>
      </w:pPr>
      <w:r>
        <w:rPr>
          <w:rFonts w:ascii="游ゴシック" w:eastAsia="游ゴシック" w:hAnsi="游ゴシック" w:hint="eastAsia"/>
          <w:b/>
          <w:bCs/>
          <w:u w:val="single"/>
          <w:lang w:eastAsia="ja-JP"/>
        </w:rPr>
        <w:t>ように印刷するなど準備しておいてください。</w:t>
      </w:r>
    </w:p>
    <w:p w14:paraId="335FC4E0" w14:textId="7E21F260" w:rsidR="006E56A5" w:rsidRPr="006E56A5" w:rsidRDefault="006E56A5" w:rsidP="00B60378">
      <w:pPr>
        <w:spacing w:after="0"/>
        <w:rPr>
          <w:rFonts w:ascii="游ゴシック" w:eastAsia="游ゴシック" w:hAnsi="游ゴシック"/>
          <w:b/>
          <w:bCs/>
          <w:u w:val="single"/>
          <w:lang w:eastAsia="ja-JP"/>
        </w:rPr>
      </w:pPr>
      <w:r w:rsidRPr="006E56A5">
        <w:rPr>
          <w:rFonts w:ascii="游ゴシック" w:eastAsia="游ゴシック" w:hAnsi="游ゴシック" w:hint="eastAsia"/>
          <w:b/>
          <w:bCs/>
          <w:u w:val="single"/>
          <w:lang w:eastAsia="ja-JP"/>
        </w:rPr>
        <w:t>※同じ学校の学生と内容が重複しないようにしてください。</w:t>
      </w:r>
    </w:p>
    <w:p w14:paraId="25D6375F" w14:textId="22A7F613" w:rsidR="009255B9" w:rsidRPr="00B60378" w:rsidRDefault="005C3CD8" w:rsidP="00B60378">
      <w:pPr>
        <w:spacing w:after="0"/>
        <w:rPr>
          <w:rFonts w:ascii="游ゴシック" w:eastAsia="游ゴシック" w:hAnsi="游ゴシック"/>
          <w:lang w:eastAsia="ja-JP"/>
        </w:rPr>
      </w:pPr>
      <w:r>
        <w:rPr>
          <w:rFonts w:ascii="游ゴシック" w:eastAsia="游ゴシック" w:hAnsi="游ゴシック" w:hint="eastAsia"/>
          <w:lang w:eastAsia="ja-JP"/>
        </w:rPr>
        <w:t>日本語で記入し、</w:t>
      </w:r>
      <w:r w:rsidR="009255B9">
        <w:rPr>
          <w:rFonts w:ascii="游ゴシック" w:eastAsia="游ゴシック" w:hAnsi="游ゴシック" w:hint="eastAsia"/>
          <w:lang w:eastAsia="ja-JP"/>
        </w:rPr>
        <w:t>韓国語で説明</w:t>
      </w:r>
      <w:r>
        <w:rPr>
          <w:rFonts w:ascii="游ゴシック" w:eastAsia="游ゴシック" w:hAnsi="游ゴシック" w:hint="eastAsia"/>
          <w:lang w:eastAsia="ja-JP"/>
        </w:rPr>
        <w:t>できるように</w:t>
      </w:r>
      <w:r w:rsidR="009255B9">
        <w:rPr>
          <w:rFonts w:ascii="游ゴシック" w:eastAsia="游ゴシック" w:hAnsi="游ゴシック" w:hint="eastAsia"/>
          <w:lang w:eastAsia="ja-JP"/>
        </w:rPr>
        <w:t>練習しましょう。</w:t>
      </w:r>
    </w:p>
    <w:p w14:paraId="6BE58205" w14:textId="77777777" w:rsidR="00DF59BE" w:rsidRDefault="00000000" w:rsidP="00DF59BE">
      <w:pPr>
        <w:ind w:left="220" w:hangingChars="100" w:hanging="220"/>
        <w:rPr>
          <w:rFonts w:ascii="游ゴシック" w:eastAsia="游ゴシック" w:hAnsi="游ゴシック"/>
          <w:lang w:eastAsia="ja-JP"/>
        </w:rPr>
      </w:pPr>
      <w:r w:rsidRPr="00B60378">
        <w:rPr>
          <w:rFonts w:ascii="游ゴシック" w:eastAsia="游ゴシック" w:hAnsi="游ゴシック"/>
          <w:lang w:eastAsia="ja-JP"/>
        </w:rPr>
        <w:t>・写真に写っている場所や</w:t>
      </w:r>
      <w:r w:rsidR="00A85C96">
        <w:rPr>
          <w:rFonts w:ascii="游ゴシック" w:eastAsia="游ゴシック" w:hAnsi="游ゴシック" w:hint="eastAsia"/>
          <w:lang w:eastAsia="ja-JP"/>
        </w:rPr>
        <w:t>イベント</w:t>
      </w:r>
      <w:r w:rsidRPr="00B60378">
        <w:rPr>
          <w:rFonts w:ascii="游ゴシック" w:eastAsia="游ゴシック" w:hAnsi="游ゴシック"/>
          <w:lang w:eastAsia="ja-JP"/>
        </w:rPr>
        <w:t>の説明</w:t>
      </w:r>
    </w:p>
    <w:p w14:paraId="692906C4" w14:textId="4FF92807" w:rsidR="00DF59BE" w:rsidRPr="00B60378" w:rsidRDefault="00DF59BE" w:rsidP="00DF59BE">
      <w:pPr>
        <w:ind w:leftChars="100" w:left="220"/>
        <w:rPr>
          <w:rFonts w:ascii="游ゴシック" w:eastAsia="游ゴシック" w:hAnsi="游ゴシック"/>
          <w:lang w:eastAsia="ja-JP"/>
        </w:rPr>
      </w:pPr>
      <w:r w:rsidRPr="00B60378">
        <w:rPr>
          <w:rFonts w:ascii="游ゴシック" w:eastAsia="游ゴシック" w:hAnsi="游ゴシック"/>
          <w:lang w:eastAsia="ja-JP"/>
        </w:rPr>
        <w:t>______________________________________________________________________________________</w:t>
      </w:r>
    </w:p>
    <w:p w14:paraId="65F57115" w14:textId="24817AE6" w:rsidR="00DF59BE" w:rsidRPr="00B60378" w:rsidRDefault="00DF59BE" w:rsidP="00DF59BE">
      <w:pPr>
        <w:ind w:firstLineChars="100" w:firstLine="220"/>
        <w:rPr>
          <w:rFonts w:ascii="游ゴシック" w:eastAsia="游ゴシック" w:hAnsi="游ゴシック"/>
          <w:lang w:eastAsia="ja-JP"/>
        </w:rPr>
      </w:pPr>
      <w:r w:rsidRPr="00B60378">
        <w:rPr>
          <w:rFonts w:ascii="游ゴシック" w:eastAsia="游ゴシック" w:hAnsi="游ゴシック"/>
          <w:lang w:eastAsia="ja-JP"/>
        </w:rPr>
        <w:t>______________________________________________________________________________________</w:t>
      </w:r>
    </w:p>
    <w:p w14:paraId="14001157" w14:textId="165481AE" w:rsidR="00DF59BE" w:rsidRPr="00B60378" w:rsidRDefault="00DF59BE" w:rsidP="00DF59BE">
      <w:pPr>
        <w:ind w:firstLineChars="100" w:firstLine="220"/>
        <w:rPr>
          <w:rFonts w:ascii="游ゴシック" w:eastAsia="游ゴシック" w:hAnsi="游ゴシック"/>
          <w:lang w:eastAsia="ja-JP"/>
        </w:rPr>
      </w:pPr>
      <w:r w:rsidRPr="00B60378">
        <w:rPr>
          <w:rFonts w:ascii="游ゴシック" w:eastAsia="游ゴシック" w:hAnsi="游ゴシック"/>
          <w:lang w:eastAsia="ja-JP"/>
        </w:rPr>
        <w:t xml:space="preserve">______________________________________________________________________________________　　</w:t>
      </w:r>
    </w:p>
    <w:p w14:paraId="0F58D36E" w14:textId="77777777" w:rsidR="00D71CA2" w:rsidRPr="00B60378" w:rsidRDefault="00000000" w:rsidP="00B60378">
      <w:pPr>
        <w:pStyle w:val="21"/>
        <w:spacing w:before="0"/>
        <w:rPr>
          <w:rFonts w:ascii="游ゴシック" w:eastAsia="游ゴシック" w:hAnsi="游ゴシック"/>
          <w:lang w:eastAsia="ja-JP"/>
        </w:rPr>
      </w:pPr>
      <w:r w:rsidRPr="00B60378">
        <w:rPr>
          <w:rFonts w:ascii="游ゴシック" w:eastAsia="游ゴシック" w:hAnsi="游ゴシック"/>
          <w:lang w:eastAsia="ja-JP"/>
        </w:rPr>
        <w:lastRenderedPageBreak/>
        <w:t>4. 韓国全羅南道に関する事前調査</w:t>
      </w:r>
    </w:p>
    <w:p w14:paraId="79633149" w14:textId="77777777" w:rsidR="00F41A6C" w:rsidRDefault="00000000" w:rsidP="00B60378">
      <w:pPr>
        <w:spacing w:after="0"/>
        <w:rPr>
          <w:rFonts w:ascii="游ゴシック" w:eastAsia="游ゴシック" w:hAnsi="游ゴシック"/>
          <w:lang w:eastAsia="ja-JP"/>
        </w:rPr>
      </w:pPr>
      <w:r w:rsidRPr="00B60378">
        <w:rPr>
          <w:rFonts w:ascii="游ゴシック" w:eastAsia="游ゴシック" w:hAnsi="游ゴシック"/>
          <w:lang w:eastAsia="ja-JP"/>
        </w:rPr>
        <w:t>あなたが作文で書いた「韓国に対するイメージ」</w:t>
      </w:r>
      <w:r w:rsidR="00F41A6C">
        <w:rPr>
          <w:rFonts w:ascii="游ゴシック" w:eastAsia="游ゴシック" w:hAnsi="游ゴシック" w:hint="eastAsia"/>
          <w:lang w:eastAsia="ja-JP"/>
        </w:rPr>
        <w:t>について</w:t>
      </w:r>
      <w:r w:rsidRPr="00B60378">
        <w:rPr>
          <w:rFonts w:ascii="游ゴシック" w:eastAsia="游ゴシック" w:hAnsi="游ゴシック"/>
          <w:lang w:eastAsia="ja-JP"/>
        </w:rPr>
        <w:t>、全羅南道の特徴や関連情報を調べて</w:t>
      </w:r>
    </w:p>
    <w:p w14:paraId="5DB3E366" w14:textId="026F4760" w:rsidR="00511B82" w:rsidRPr="00B60378" w:rsidRDefault="00000000" w:rsidP="00B60378">
      <w:pPr>
        <w:spacing w:after="0"/>
        <w:rPr>
          <w:rFonts w:ascii="游ゴシック" w:eastAsia="游ゴシック" w:hAnsi="游ゴシック"/>
          <w:lang w:eastAsia="ja-JP"/>
        </w:rPr>
      </w:pPr>
      <w:r w:rsidRPr="00B60378">
        <w:rPr>
          <w:rFonts w:ascii="游ゴシック" w:eastAsia="游ゴシック" w:hAnsi="游ゴシック"/>
          <w:lang w:eastAsia="ja-JP"/>
        </w:rPr>
        <w:t>記入してください。</w:t>
      </w:r>
      <w:r w:rsidRPr="00B60378">
        <w:rPr>
          <w:rFonts w:ascii="游ゴシック" w:eastAsia="游ゴシック" w:hAnsi="游ゴシック"/>
          <w:lang w:eastAsia="ja-JP"/>
        </w:rPr>
        <w:br/>
        <w:t>【例】韓国</w:t>
      </w:r>
      <w:r w:rsidR="001A24BA">
        <w:rPr>
          <w:rFonts w:ascii="游ゴシック" w:eastAsia="游ゴシック" w:hAnsi="游ゴシック" w:hint="eastAsia"/>
          <w:lang w:eastAsia="ja-JP"/>
        </w:rPr>
        <w:t>に対する</w:t>
      </w:r>
      <w:r w:rsidRPr="00B60378">
        <w:rPr>
          <w:rFonts w:ascii="游ゴシック" w:eastAsia="游ゴシック" w:hAnsi="游ゴシック"/>
          <w:lang w:eastAsia="ja-JP"/>
        </w:rPr>
        <w:t>イメージ：K-POPが盛ん ⇒ 全羅南道出身のK-POPアイドルには○○がいる。</w:t>
      </w:r>
    </w:p>
    <w:p w14:paraId="7B9291EC" w14:textId="4E4377D1" w:rsidR="00DF59BE" w:rsidRDefault="00511B82" w:rsidP="009A1908">
      <w:pPr>
        <w:ind w:leftChars="100" w:left="220" w:firstLineChars="1300" w:firstLine="2860"/>
        <w:rPr>
          <w:rFonts w:ascii="游ゴシック" w:eastAsia="游ゴシック" w:hAnsi="游ゴシック"/>
          <w:lang w:eastAsia="ja-JP"/>
        </w:rPr>
      </w:pPr>
      <w:r w:rsidRPr="00B60378">
        <w:rPr>
          <w:rFonts w:ascii="游ゴシック" w:eastAsia="游ゴシック" w:hAnsi="游ゴシック" w:hint="eastAsia"/>
          <w:lang w:eastAsia="ja-JP"/>
        </w:rPr>
        <w:t>料理がおいしい⇒全羅南道で有名な料理、食べ物</w:t>
      </w:r>
      <w:r w:rsidRPr="00B60378">
        <w:rPr>
          <w:rFonts w:ascii="游ゴシック" w:eastAsia="游ゴシック" w:hAnsi="游ゴシック"/>
          <w:lang w:eastAsia="ja-JP"/>
        </w:rPr>
        <w:br/>
        <w:t>・韓国</w:t>
      </w:r>
      <w:r w:rsidR="001A24BA">
        <w:rPr>
          <w:rFonts w:ascii="游ゴシック" w:eastAsia="游ゴシック" w:hAnsi="游ゴシック" w:hint="eastAsia"/>
          <w:lang w:eastAsia="ja-JP"/>
        </w:rPr>
        <w:t>に対する</w:t>
      </w:r>
      <w:r w:rsidRPr="00B60378">
        <w:rPr>
          <w:rFonts w:ascii="游ゴシック" w:eastAsia="游ゴシック" w:hAnsi="游ゴシック"/>
          <w:lang w:eastAsia="ja-JP"/>
        </w:rPr>
        <w:t>イメージ：</w:t>
      </w:r>
    </w:p>
    <w:p w14:paraId="7BD46DBF" w14:textId="5C35359A" w:rsidR="00DF59BE" w:rsidRDefault="00A85C96" w:rsidP="00DF59BE">
      <w:pPr>
        <w:ind w:leftChars="100" w:left="220"/>
        <w:rPr>
          <w:rFonts w:ascii="游ゴシック" w:eastAsia="游ゴシック" w:hAnsi="游ゴシック"/>
          <w:lang w:eastAsia="ja-JP"/>
        </w:rPr>
      </w:pPr>
      <w:r w:rsidRPr="00B60378">
        <w:rPr>
          <w:rFonts w:ascii="游ゴシック" w:eastAsia="游ゴシック" w:hAnsi="游ゴシック"/>
          <w:lang w:eastAsia="ja-JP"/>
        </w:rPr>
        <w:t>____________________________________________</w:t>
      </w:r>
      <w:r w:rsidR="00B678D7" w:rsidRPr="00B60378">
        <w:rPr>
          <w:rFonts w:ascii="游ゴシック" w:eastAsia="游ゴシック" w:hAnsi="游ゴシック"/>
          <w:lang w:eastAsia="ja-JP"/>
        </w:rPr>
        <w:t>_______________________</w:t>
      </w:r>
      <w:r w:rsidR="001A24BA" w:rsidRPr="00B60378">
        <w:rPr>
          <w:rFonts w:ascii="游ゴシック" w:eastAsia="游ゴシック" w:hAnsi="游ゴシック"/>
          <w:lang w:eastAsia="ja-JP"/>
        </w:rPr>
        <w:t>________________</w:t>
      </w:r>
      <w:r w:rsidR="00511B82" w:rsidRPr="00B60378">
        <w:rPr>
          <w:rFonts w:ascii="游ゴシック" w:eastAsia="游ゴシック" w:hAnsi="游ゴシック"/>
          <w:lang w:eastAsia="ja-JP"/>
        </w:rPr>
        <w:br/>
      </w:r>
    </w:p>
    <w:p w14:paraId="091E9F05" w14:textId="77777777" w:rsidR="00DF59BE" w:rsidRDefault="00511B82" w:rsidP="00DF59BE">
      <w:pPr>
        <w:ind w:leftChars="100" w:left="220"/>
        <w:rPr>
          <w:rFonts w:ascii="游ゴシック" w:eastAsia="游ゴシック" w:hAnsi="游ゴシック"/>
          <w:lang w:eastAsia="ja-JP"/>
        </w:rPr>
      </w:pPr>
      <w:r w:rsidRPr="00B60378">
        <w:rPr>
          <w:rFonts w:ascii="游ゴシック" w:eastAsia="游ゴシック" w:hAnsi="游ゴシック"/>
          <w:lang w:eastAsia="ja-JP"/>
        </w:rPr>
        <w:t>・全羅南道に関する調査内容：</w:t>
      </w:r>
    </w:p>
    <w:p w14:paraId="3207028A" w14:textId="7B71EA44" w:rsidR="00DF59BE" w:rsidRPr="00B60378" w:rsidRDefault="00DF59BE" w:rsidP="00DF59BE">
      <w:pPr>
        <w:ind w:leftChars="100" w:left="220"/>
        <w:rPr>
          <w:rFonts w:ascii="游ゴシック" w:eastAsia="游ゴシック" w:hAnsi="游ゴシック"/>
          <w:lang w:eastAsia="ja-JP"/>
        </w:rPr>
      </w:pPr>
      <w:r w:rsidRPr="00B60378">
        <w:rPr>
          <w:rFonts w:ascii="游ゴシック" w:eastAsia="游ゴシック" w:hAnsi="游ゴシック"/>
          <w:lang w:eastAsia="ja-JP"/>
        </w:rPr>
        <w:t>___________________________________________________________________________________</w:t>
      </w:r>
    </w:p>
    <w:p w14:paraId="51F93F33" w14:textId="1CACA15D" w:rsidR="00DF59BE" w:rsidRPr="00B60378" w:rsidRDefault="00DF59BE" w:rsidP="00DF59BE">
      <w:pPr>
        <w:ind w:firstLineChars="100" w:firstLine="220"/>
        <w:rPr>
          <w:rFonts w:ascii="游ゴシック" w:eastAsia="游ゴシック" w:hAnsi="游ゴシック"/>
          <w:lang w:eastAsia="ja-JP"/>
        </w:rPr>
      </w:pPr>
      <w:r w:rsidRPr="00B60378">
        <w:rPr>
          <w:rFonts w:ascii="游ゴシック" w:eastAsia="游ゴシック" w:hAnsi="游ゴシック"/>
          <w:lang w:eastAsia="ja-JP"/>
        </w:rPr>
        <w:t>___________________________________________________________________________________</w:t>
      </w:r>
    </w:p>
    <w:p w14:paraId="65679E77" w14:textId="25B73DDC" w:rsidR="00E57DED" w:rsidRDefault="00DF59BE" w:rsidP="00DF59BE">
      <w:pPr>
        <w:spacing w:after="0" w:line="480" w:lineRule="auto"/>
        <w:ind w:firstLineChars="100" w:firstLine="220"/>
        <w:rPr>
          <w:rFonts w:ascii="游ゴシック" w:eastAsia="游ゴシック" w:hAnsi="游ゴシック"/>
          <w:lang w:eastAsia="ja-JP"/>
        </w:rPr>
      </w:pPr>
      <w:r w:rsidRPr="00B60378">
        <w:rPr>
          <w:rFonts w:ascii="游ゴシック" w:eastAsia="游ゴシック" w:hAnsi="游ゴシック"/>
          <w:lang w:eastAsia="ja-JP"/>
        </w:rPr>
        <w:t xml:space="preserve">___________________________________________________________________________________　</w:t>
      </w:r>
    </w:p>
    <w:p w14:paraId="607E29E5" w14:textId="333DD02A" w:rsidR="00953889" w:rsidRPr="00B60378" w:rsidRDefault="00000000" w:rsidP="00B60378">
      <w:pPr>
        <w:pStyle w:val="1"/>
        <w:spacing w:before="0"/>
        <w:rPr>
          <w:rFonts w:ascii="游ゴシック" w:eastAsia="游ゴシック" w:hAnsi="游ゴシック"/>
          <w:lang w:eastAsia="ja-JP"/>
        </w:rPr>
      </w:pPr>
      <w:r w:rsidRPr="00B60378">
        <w:rPr>
          <w:rFonts w:ascii="游ゴシック" w:eastAsia="游ゴシック" w:hAnsi="游ゴシック"/>
          <w:lang w:eastAsia="ja-JP"/>
        </w:rPr>
        <w:t>5. 韓国の学生に聞いてみたいこと（質問）</w:t>
      </w:r>
    </w:p>
    <w:p w14:paraId="02DE573A" w14:textId="77777777" w:rsidR="009255B9" w:rsidRDefault="00000000" w:rsidP="009255B9">
      <w:pPr>
        <w:spacing w:after="0"/>
        <w:rPr>
          <w:rFonts w:ascii="游ゴシック" w:eastAsia="游ゴシック" w:hAnsi="游ゴシック"/>
          <w:lang w:eastAsia="ja-JP"/>
        </w:rPr>
      </w:pPr>
      <w:r w:rsidRPr="00B60378">
        <w:rPr>
          <w:rFonts w:ascii="游ゴシック" w:eastAsia="游ゴシック" w:hAnsi="游ゴシック"/>
          <w:lang w:eastAsia="ja-JP"/>
        </w:rPr>
        <w:t>どんなことを聞いてみたいですか？自由に記入してください。</w:t>
      </w:r>
    </w:p>
    <w:p w14:paraId="246939A2" w14:textId="75009E69" w:rsidR="009A1908" w:rsidRDefault="005C3CD8" w:rsidP="009255B9">
      <w:pPr>
        <w:spacing w:after="0"/>
        <w:rPr>
          <w:rFonts w:ascii="游ゴシック" w:eastAsia="游ゴシック" w:hAnsi="游ゴシック"/>
          <w:lang w:eastAsia="ja-JP"/>
        </w:rPr>
      </w:pPr>
      <w:r>
        <w:rPr>
          <w:rFonts w:ascii="游ゴシック" w:eastAsia="游ゴシック" w:hAnsi="游ゴシック" w:hint="eastAsia"/>
          <w:lang w:eastAsia="ja-JP"/>
        </w:rPr>
        <w:t>日本語で記入し、韓国語で質問できるよう練習し</w:t>
      </w:r>
      <w:r w:rsidR="009A1908">
        <w:rPr>
          <w:rFonts w:ascii="游ゴシック" w:eastAsia="游ゴシック" w:hAnsi="游ゴシック" w:hint="eastAsia"/>
          <w:lang w:eastAsia="ja-JP"/>
        </w:rPr>
        <w:t>ておき</w:t>
      </w:r>
      <w:r>
        <w:rPr>
          <w:rFonts w:ascii="游ゴシック" w:eastAsia="游ゴシック" w:hAnsi="游ゴシック" w:hint="eastAsia"/>
          <w:lang w:eastAsia="ja-JP"/>
        </w:rPr>
        <w:t>ましょう。</w:t>
      </w:r>
    </w:p>
    <w:p w14:paraId="631A1EDD" w14:textId="2CD8A94D" w:rsidR="00953889" w:rsidRPr="009A1908" w:rsidRDefault="009A1908" w:rsidP="009255B9">
      <w:pPr>
        <w:spacing w:after="0"/>
        <w:rPr>
          <w:rFonts w:ascii="游ゴシック" w:eastAsia="游ゴシック" w:hAnsi="游ゴシック"/>
          <w:b/>
          <w:bCs/>
          <w:u w:val="single"/>
          <w:lang w:eastAsia="ja-JP"/>
        </w:rPr>
      </w:pPr>
      <w:r w:rsidRPr="009A1908">
        <w:rPr>
          <w:rFonts w:ascii="游ゴシック" w:eastAsia="游ゴシック" w:hAnsi="游ゴシック" w:hint="eastAsia"/>
          <w:b/>
          <w:bCs/>
          <w:u w:val="single"/>
          <w:lang w:eastAsia="ja-JP"/>
        </w:rPr>
        <w:t>※オンライン交流の当日は、韓国の学生からどのような回答があったか、記録してください。</w:t>
      </w:r>
      <w:r w:rsidR="005C3CD8" w:rsidRPr="009A1908">
        <w:rPr>
          <w:rFonts w:ascii="游ゴシック" w:eastAsia="游ゴシック" w:hAnsi="游ゴシック"/>
          <w:b/>
          <w:bCs/>
          <w:u w:val="single"/>
          <w:lang w:eastAsia="ja-JP"/>
        </w:rPr>
        <w:br/>
      </w:r>
    </w:p>
    <w:p w14:paraId="7C1EFAF8" w14:textId="01CCE8EF" w:rsidR="00953889" w:rsidRPr="00B60378" w:rsidRDefault="00000000" w:rsidP="00B60378">
      <w:pPr>
        <w:rPr>
          <w:rFonts w:ascii="游ゴシック" w:eastAsia="游ゴシック" w:hAnsi="游ゴシック"/>
        </w:rPr>
      </w:pPr>
      <w:r w:rsidRPr="00B60378">
        <w:rPr>
          <w:rFonts w:ascii="游ゴシック" w:eastAsia="游ゴシック" w:hAnsi="游ゴシック"/>
        </w:rPr>
        <w:t>質問1：__________________________________________________________</w:t>
      </w:r>
      <w:r w:rsidR="00D772D8" w:rsidRPr="00B60378">
        <w:rPr>
          <w:rFonts w:ascii="游ゴシック" w:eastAsia="游ゴシック" w:hAnsi="游ゴシック"/>
        </w:rPr>
        <w:t>_____________</w:t>
      </w:r>
      <w:r w:rsidR="00DF59BE" w:rsidRPr="00B60378">
        <w:rPr>
          <w:rFonts w:ascii="游ゴシック" w:eastAsia="游ゴシック" w:hAnsi="游ゴシック"/>
          <w:lang w:eastAsia="ja-JP"/>
        </w:rPr>
        <w:t>_____</w:t>
      </w:r>
    </w:p>
    <w:p w14:paraId="45D3D3FB" w14:textId="25580A2B" w:rsidR="00953889" w:rsidRPr="00B60378" w:rsidRDefault="009A1908" w:rsidP="00B60378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lang w:eastAsia="ja-JP"/>
        </w:rPr>
        <w:t>回答１</w:t>
      </w:r>
      <w:r w:rsidRPr="00B60378">
        <w:rPr>
          <w:rFonts w:ascii="游ゴシック" w:eastAsia="游ゴシック" w:hAnsi="游ゴシック"/>
        </w:rPr>
        <w:t>：__________________________________________________________</w:t>
      </w:r>
      <w:r w:rsidR="00D772D8" w:rsidRPr="00B60378">
        <w:rPr>
          <w:rFonts w:ascii="游ゴシック" w:eastAsia="游ゴシック" w:hAnsi="游ゴシック"/>
        </w:rPr>
        <w:t>_____________</w:t>
      </w:r>
      <w:r w:rsidR="00DF59BE" w:rsidRPr="00B60378">
        <w:rPr>
          <w:rFonts w:ascii="游ゴシック" w:eastAsia="游ゴシック" w:hAnsi="游ゴシック"/>
          <w:lang w:eastAsia="ja-JP"/>
        </w:rPr>
        <w:t>_____</w:t>
      </w:r>
    </w:p>
    <w:p w14:paraId="6A781029" w14:textId="75EDF500" w:rsidR="00953889" w:rsidRPr="00B60378" w:rsidRDefault="00000000" w:rsidP="00B60378">
      <w:pPr>
        <w:rPr>
          <w:rFonts w:ascii="游ゴシック" w:eastAsia="游ゴシック" w:hAnsi="游ゴシック"/>
        </w:rPr>
      </w:pPr>
      <w:r w:rsidRPr="00B60378">
        <w:rPr>
          <w:rFonts w:ascii="游ゴシック" w:eastAsia="游ゴシック" w:hAnsi="游ゴシック"/>
        </w:rPr>
        <w:t>質問2：__________________________________________________________</w:t>
      </w:r>
      <w:r w:rsidR="00D772D8" w:rsidRPr="00B60378">
        <w:rPr>
          <w:rFonts w:ascii="游ゴシック" w:eastAsia="游ゴシック" w:hAnsi="游ゴシック"/>
        </w:rPr>
        <w:t>_____________</w:t>
      </w:r>
      <w:r w:rsidR="00DF59BE" w:rsidRPr="00B60378">
        <w:rPr>
          <w:rFonts w:ascii="游ゴシック" w:eastAsia="游ゴシック" w:hAnsi="游ゴシック"/>
          <w:lang w:eastAsia="ja-JP"/>
        </w:rPr>
        <w:t>_____</w:t>
      </w:r>
    </w:p>
    <w:p w14:paraId="6FE607CF" w14:textId="608D3C88" w:rsidR="00953889" w:rsidRPr="00B60378" w:rsidRDefault="009A1908" w:rsidP="00B60378">
      <w:pPr>
        <w:rPr>
          <w:rFonts w:ascii="游ゴシック" w:eastAsia="游ゴシック" w:hAnsi="游ゴシック"/>
          <w:lang w:eastAsia="ja-JP"/>
        </w:rPr>
      </w:pPr>
      <w:r>
        <w:rPr>
          <w:rFonts w:ascii="游ゴシック" w:eastAsia="游ゴシック" w:hAnsi="游ゴシック" w:hint="eastAsia"/>
          <w:lang w:eastAsia="ja-JP"/>
        </w:rPr>
        <w:t>回答２</w:t>
      </w:r>
      <w:r w:rsidRPr="00B60378">
        <w:rPr>
          <w:rFonts w:ascii="游ゴシック" w:eastAsia="游ゴシック" w:hAnsi="游ゴシック"/>
        </w:rPr>
        <w:t>：__________________________________________________________</w:t>
      </w:r>
      <w:r w:rsidR="00D772D8" w:rsidRPr="00B60378">
        <w:rPr>
          <w:rFonts w:ascii="游ゴシック" w:eastAsia="游ゴシック" w:hAnsi="游ゴシック"/>
        </w:rPr>
        <w:t>_____________</w:t>
      </w:r>
      <w:r w:rsidR="00DF59BE" w:rsidRPr="00B60378">
        <w:rPr>
          <w:rFonts w:ascii="游ゴシック" w:eastAsia="游ゴシック" w:hAnsi="游ゴシック"/>
          <w:lang w:eastAsia="ja-JP"/>
        </w:rPr>
        <w:t>_____</w:t>
      </w:r>
    </w:p>
    <w:p w14:paraId="66C68C34" w14:textId="6D5BBB72" w:rsidR="00953889" w:rsidRPr="00B60378" w:rsidRDefault="00000000" w:rsidP="00B60378">
      <w:pPr>
        <w:rPr>
          <w:rFonts w:ascii="游ゴシック" w:eastAsia="游ゴシック" w:hAnsi="游ゴシック"/>
        </w:rPr>
      </w:pPr>
      <w:r w:rsidRPr="00B60378">
        <w:rPr>
          <w:rFonts w:ascii="游ゴシック" w:eastAsia="游ゴシック" w:hAnsi="游ゴシック"/>
        </w:rPr>
        <w:t>質問3：__________________________________________________________</w:t>
      </w:r>
      <w:r w:rsidR="00D772D8" w:rsidRPr="00B60378">
        <w:rPr>
          <w:rFonts w:ascii="游ゴシック" w:eastAsia="游ゴシック" w:hAnsi="游ゴシック"/>
        </w:rPr>
        <w:t>_____________</w:t>
      </w:r>
      <w:r w:rsidR="00DF59BE" w:rsidRPr="00B60378">
        <w:rPr>
          <w:rFonts w:ascii="游ゴシック" w:eastAsia="游ゴシック" w:hAnsi="游ゴシック"/>
          <w:lang w:eastAsia="ja-JP"/>
        </w:rPr>
        <w:t>_____</w:t>
      </w:r>
    </w:p>
    <w:p w14:paraId="650CD82C" w14:textId="76CCFC61" w:rsidR="00B565CF" w:rsidRDefault="009A1908" w:rsidP="00B60378">
      <w:pPr>
        <w:rPr>
          <w:rFonts w:ascii="游ゴシック" w:eastAsia="游ゴシック" w:hAnsi="游ゴシック"/>
          <w:lang w:eastAsia="ja-JP"/>
        </w:rPr>
      </w:pPr>
      <w:r>
        <w:rPr>
          <w:rFonts w:ascii="游ゴシック" w:eastAsia="游ゴシック" w:hAnsi="游ゴシック" w:hint="eastAsia"/>
          <w:lang w:eastAsia="ja-JP"/>
        </w:rPr>
        <w:t>回答３</w:t>
      </w:r>
      <w:r w:rsidRPr="00B60378">
        <w:rPr>
          <w:rFonts w:ascii="游ゴシック" w:eastAsia="游ゴシック" w:hAnsi="游ゴシック"/>
        </w:rPr>
        <w:t>：__________________________________________________________</w:t>
      </w:r>
      <w:r w:rsidR="00D772D8" w:rsidRPr="00B60378">
        <w:rPr>
          <w:rFonts w:ascii="游ゴシック" w:eastAsia="游ゴシック" w:hAnsi="游ゴシック"/>
        </w:rPr>
        <w:t>_____________</w:t>
      </w:r>
      <w:r w:rsidR="00DF59BE" w:rsidRPr="00B60378">
        <w:rPr>
          <w:rFonts w:ascii="游ゴシック" w:eastAsia="游ゴシック" w:hAnsi="游ゴシック"/>
          <w:lang w:eastAsia="ja-JP"/>
        </w:rPr>
        <w:t>_____</w:t>
      </w:r>
      <w:r w:rsidRPr="00B60378">
        <w:rPr>
          <w:rFonts w:ascii="游ゴシック" w:eastAsia="游ゴシック" w:hAnsi="游ゴシック"/>
        </w:rPr>
        <w:t xml:space="preserve">　　</w:t>
      </w:r>
    </w:p>
    <w:p w14:paraId="266913D6" w14:textId="77777777" w:rsidR="003F3D69" w:rsidRDefault="003F3D69" w:rsidP="00B60378">
      <w:pPr>
        <w:rPr>
          <w:rFonts w:ascii="游ゴシック" w:eastAsia="游ゴシック" w:hAnsi="游ゴシック"/>
          <w:lang w:eastAsia="ja-JP"/>
        </w:rPr>
      </w:pPr>
    </w:p>
    <w:p w14:paraId="0B22EF3B" w14:textId="77777777" w:rsidR="003F3D69" w:rsidRDefault="003F3D69" w:rsidP="00B60378">
      <w:pPr>
        <w:rPr>
          <w:rFonts w:ascii="游ゴシック" w:eastAsia="游ゴシック" w:hAnsi="游ゴシック"/>
          <w:lang w:eastAsia="ja-JP"/>
        </w:rPr>
      </w:pPr>
    </w:p>
    <w:p w14:paraId="7EE69F3C" w14:textId="3CDAD2AE" w:rsidR="003F3D69" w:rsidRPr="00B60378" w:rsidRDefault="003F3D69" w:rsidP="00B60378">
      <w:pPr>
        <w:rPr>
          <w:rFonts w:ascii="游ゴシック" w:eastAsia="游ゴシック" w:hAnsi="游ゴシック" w:hint="eastAsia"/>
          <w:lang w:eastAsia="ja-JP"/>
        </w:rPr>
      </w:pPr>
      <w:r>
        <w:rPr>
          <w:rFonts w:ascii="游ゴシック" w:eastAsia="游ゴシック" w:hAnsi="游ゴシック" w:hint="eastAsia"/>
          <w:noProof/>
          <w:lang w:eastAsia="ja-JP"/>
        </w:rPr>
        <w:lastRenderedPageBreak/>
        <w:drawing>
          <wp:inline distT="0" distB="0" distL="0" distR="0" wp14:anchorId="31D14357" wp14:editId="33D5845B">
            <wp:extent cx="6107430" cy="8692541"/>
            <wp:effectExtent l="0" t="0" r="7620" b="0"/>
            <wp:docPr id="96011939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119394" name="図 960119394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 l="3157" t="3203" r="3082" b="2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495" cy="8695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F3D69" w:rsidRPr="00B60378" w:rsidSect="006E56A5">
      <w:pgSz w:w="12240" w:h="15840"/>
      <w:pgMar w:top="1560" w:right="900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8EE4A" w14:textId="77777777" w:rsidR="00E56915" w:rsidRDefault="00E56915" w:rsidP="009255B9">
      <w:pPr>
        <w:spacing w:after="0" w:line="240" w:lineRule="auto"/>
      </w:pPr>
      <w:r>
        <w:separator/>
      </w:r>
    </w:p>
  </w:endnote>
  <w:endnote w:type="continuationSeparator" w:id="0">
    <w:p w14:paraId="210D6D51" w14:textId="77777777" w:rsidR="00E56915" w:rsidRDefault="00E56915" w:rsidP="00925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3FFB0" w14:textId="77777777" w:rsidR="00E56915" w:rsidRDefault="00E56915" w:rsidP="009255B9">
      <w:pPr>
        <w:spacing w:after="0" w:line="240" w:lineRule="auto"/>
      </w:pPr>
      <w:r>
        <w:separator/>
      </w:r>
    </w:p>
  </w:footnote>
  <w:footnote w:type="continuationSeparator" w:id="0">
    <w:p w14:paraId="1DC91AB8" w14:textId="77777777" w:rsidR="00E56915" w:rsidRDefault="00E56915" w:rsidP="00925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05163509">
    <w:abstractNumId w:val="8"/>
  </w:num>
  <w:num w:numId="2" w16cid:durableId="691301315">
    <w:abstractNumId w:val="6"/>
  </w:num>
  <w:num w:numId="3" w16cid:durableId="932281774">
    <w:abstractNumId w:val="5"/>
  </w:num>
  <w:num w:numId="4" w16cid:durableId="2080053377">
    <w:abstractNumId w:val="4"/>
  </w:num>
  <w:num w:numId="5" w16cid:durableId="667175408">
    <w:abstractNumId w:val="7"/>
  </w:num>
  <w:num w:numId="6" w16cid:durableId="1504973504">
    <w:abstractNumId w:val="3"/>
  </w:num>
  <w:num w:numId="7" w16cid:durableId="745496136">
    <w:abstractNumId w:val="2"/>
  </w:num>
  <w:num w:numId="8" w16cid:durableId="1978678077">
    <w:abstractNumId w:val="1"/>
  </w:num>
  <w:num w:numId="9" w16cid:durableId="949778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1ECD"/>
    <w:rsid w:val="00034616"/>
    <w:rsid w:val="0006063C"/>
    <w:rsid w:val="000E559C"/>
    <w:rsid w:val="0015074B"/>
    <w:rsid w:val="001A24BA"/>
    <w:rsid w:val="001A324F"/>
    <w:rsid w:val="0029639D"/>
    <w:rsid w:val="00326F90"/>
    <w:rsid w:val="003E15B0"/>
    <w:rsid w:val="003F3D69"/>
    <w:rsid w:val="00425991"/>
    <w:rsid w:val="004331B0"/>
    <w:rsid w:val="00511B82"/>
    <w:rsid w:val="005379C8"/>
    <w:rsid w:val="005C3CD8"/>
    <w:rsid w:val="006E56A5"/>
    <w:rsid w:val="007E1CA6"/>
    <w:rsid w:val="0084446C"/>
    <w:rsid w:val="008A0029"/>
    <w:rsid w:val="009255B9"/>
    <w:rsid w:val="00953889"/>
    <w:rsid w:val="009A1908"/>
    <w:rsid w:val="00A85C96"/>
    <w:rsid w:val="00AA1D8D"/>
    <w:rsid w:val="00B25C77"/>
    <w:rsid w:val="00B47730"/>
    <w:rsid w:val="00B565CF"/>
    <w:rsid w:val="00B60378"/>
    <w:rsid w:val="00B678D7"/>
    <w:rsid w:val="00BD4CE6"/>
    <w:rsid w:val="00C53A27"/>
    <w:rsid w:val="00C57805"/>
    <w:rsid w:val="00CB0664"/>
    <w:rsid w:val="00D71CA2"/>
    <w:rsid w:val="00D772D8"/>
    <w:rsid w:val="00DA0455"/>
    <w:rsid w:val="00DF20A8"/>
    <w:rsid w:val="00DF59BE"/>
    <w:rsid w:val="00E43E7E"/>
    <w:rsid w:val="00E56915"/>
    <w:rsid w:val="00E57DED"/>
    <w:rsid w:val="00F41A6C"/>
    <w:rsid w:val="00F66135"/>
    <w:rsid w:val="00F665B0"/>
    <w:rsid w:val="00FA34D3"/>
    <w:rsid w:val="00FB469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EA0C8F"/>
  <w14:defaultImageDpi w14:val="300"/>
  <w15:docId w15:val="{C08A46F5-A575-4404-8DF3-7F72C480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328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Owner</cp:lastModifiedBy>
  <cp:revision>18</cp:revision>
  <cp:lastPrinted>2025-07-01T06:56:00Z</cp:lastPrinted>
  <dcterms:created xsi:type="dcterms:W3CDTF">2025-06-30T04:33:00Z</dcterms:created>
  <dcterms:modified xsi:type="dcterms:W3CDTF">2025-07-01T06:57:00Z</dcterms:modified>
  <cp:category/>
</cp:coreProperties>
</file>